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书名：福利经济学</w:t>
      </w:r>
    </w:p>
    <w:p>
      <w:r>
        <w:t>作者：（英）亚瑟·赛斯尔·&lt;font color=Red&gt;庇&lt;/font&gt;古著</w:t>
      </w:r>
    </w:p>
    <w:p>
      <w:r>
        <w:t>出版社：上海:上海财经大学出版社,2009.04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福利经济学 评论地址：https://www.jiaokey.com/book/detail/12341715.html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