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书名：产业集群资源支持力评价</w:t>
      </w:r>
    </w:p>
    <w:p>
      <w:r>
        <w:t>作者：杨昌明等著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总页数：168</w:t>
      </w:r>
    </w:p>
    <w:p>
      <w:r>
        <w:t>更多请访问教客网: www.jiaokey.com</w:t>
      </w:r>
    </w:p>
    <w:p>
      <w:r>
        <w:t>产业集群资源支持力评价 评论地址：https://www.jiaokey.com/book/detail/12341675.html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