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书名：内外求索  一个政策研究者的心路历程</w:t>
      </w:r>
    </w:p>
    <w:p>
      <w:r>
        <w:t>作者：王利文著</w:t>
      </w:r>
    </w:p>
    <w:p>
      <w:r>
        <w:t>出版社：广州：广州出版社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内外求索  一个政策研究者的心路历程 评论地址：https://www.jiaokey.com/book/detail/12341633.html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