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检察机关刑事诉讼业务全书  第1卷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检察机关刑事诉讼业务全书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本书出售、求购地址：https://www.jiaokey.com/book/detail/12341612.html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关键词搜索：https://www.jiaokey.com/tag/检察机关刑事诉讼业务全书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