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第16编  索引卷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第16编  索引卷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本书出售、求购地址：https://www.jiaokey.com/book/detail/12341526.html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第16编  索引卷.html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