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质量技术监督行政执法与诉讼案例点评</w:t>
      </w:r>
    </w:p>
    <w:p>
      <w:r>
        <w:rPr>
          <w:rFonts w:ascii="宋体" w:hAnsi="宋体" w:eastAsia="宋体"/>
          <w:sz w:val="24"/>
        </w:rPr>
        <w:t>赫成刚编著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质量技术监督行政执法与诉讼案例点评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本书出售、求购地址：https://www.jiaokey.com/book/detail/12341524.html</w:t>
      </w:r>
    </w:p>
    <w:p>
      <w:r>
        <w:t>更多相关图书推荐：https://www.jiaokey.com</w:t>
      </w:r>
    </w:p>
    <w:p>
      <w:r>
        <w:t>赫成刚编著 其他作品：https://www.jiaokey.com/tag/赫成刚编著.html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关键词搜索：https://www.jiaokey.com/tag/质量技术监督行政执法与诉讼案例点评.html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