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  第3版</w:t>
      </w:r>
    </w:p>
    <w:p>
      <w:r>
        <w:rPr>
          <w:rFonts w:ascii="宋体" w:hAnsi="宋体" w:eastAsia="宋体"/>
          <w:sz w:val="24"/>
        </w:rPr>
        <w:t>谷春德，史彤彪丛书主编；曾宪义，王利明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谷春德，史彤彪丛书主编；曾宪义，王利明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本书出售、求购地址：https://www.jiaokey.com/book/detail/12341520.html</w:t>
      </w:r>
    </w:p>
    <w:p>
      <w:r>
        <w:t>更多相关图书推荐：https://www.jiaokey.com</w:t>
      </w:r>
    </w:p>
    <w:p>
      <w:r>
        <w:t>谷春德，史彤彪丛书主编；曾宪义，王利明 其他作品：https://www.jiaokey.com/tag/谷春德，史彤彪丛书主编；曾宪义，王利明.html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关键词搜索：https://www.jiaokey.com/tag/西方法律思想史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