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书名：《突发公共卫生事件应急条例》及相关法规</w:t>
      </w:r>
    </w:p>
    <w:p>
      <w:r>
        <w:t>作者：本书编委会编</w:t>
      </w:r>
    </w:p>
    <w:p>
      <w:r>
        <w:t>出版社：北京：长安出版社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《突发公共卫生事件应急条例》及相关法规 评论地址：https://www.jiaokey.com/book/detail/12341517.html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