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书名：监察顾问  行政监察与行政处分工作疑难问题解答</w:t>
      </w:r>
    </w:p>
    <w:p>
      <w:r>
        <w:t>作者：监察部法规司，中国监察杂志社编</w:t>
      </w:r>
    </w:p>
    <w:p>
      <w:r>
        <w:t>出版社：北京：中国方正出版社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监察顾问  行政监察与行政处分工作疑难问题解答 评论地址：https://www.jiaokey.com/book/detail/12341506.html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