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人事  监察  劳动和社会保障卷  上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人事  监察  劳动和社会保障卷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本书出售、求购地址：https://www.jiaokey.com/book/detail/12341477.html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人事  监察  劳动和社会保障卷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