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中国不会忘记：汶川特大地震国际救援纪实：汉英对照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中国不会忘记：汶川特大地震国际救援纪实：汉英对照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本书出售、求购地址：https://www.jiaokey.com/book/detail/12341470.html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关键词搜索：https://www.jiaokey.com/tag/中国不会忘记：汶川特大地震国际救援纪实：汉英对照.html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