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书名：简明综合心理治疗  多模式方法</w:t>
      </w:r>
    </w:p>
    <w:p>
      <w:r>
        <w:t>作者：（美）拉扎勒斯著；方莉，程文红译</w:t>
      </w:r>
    </w:p>
    <w:p>
      <w:r>
        <w:t>出版社：北京:商务印书馆,2009.07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简明综合心理治疗  多模式方法 评论地址：https://www.jiaokey.com/book/detail/12341424.html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