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五笔字型每分钟打100字最快练成独家秘籍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五笔字型每分钟打100字最快练成独家秘籍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本书出售、求购地址：https://www.jiaokey.com/book/detail/12341418.html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关键词搜索：https://www.jiaokey.com/tag/五笔字型每分钟打100字最快练成独家秘籍.html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