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组织部长  第1部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组织部长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本书出售、求购地址：https://www.jiaokey.com/book/detail/12341410.html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关键词搜索：https://www.jiaokey.com/tag/组织部长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