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卷65-69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卷65-69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本书出售、求购地址：https://www.jiaokey.com/book/detail/12341368.html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卷65-69.html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