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卷48-54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卷48-54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本书出售、求购地址：https://www.jiaokey.com/book/detail/12341365.html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卷48-54.html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