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卷36-42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卷36-42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本书出售、求购地址：https://www.jiaokey.com/book/detail/12341363.html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卷36-42.html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