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卷15-21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本书出售、求购地址：https://www.jiaokey.com/book/detail/12341193.html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关键词搜索：https://www.jiaokey.com/tag/古文苑  卷15-21.html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