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文66-75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文66-75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本书出售、求购地址：https://www.jiaokey.com/book/detail/12341130.html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文66-75.html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