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书名：瑜伽师地论义演  卷34  18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瑜伽师地论义演  卷34  18 评论地址：https://www.jiaokey.com/book/detail/12340966.html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