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书名：佛说大乘僧伽吒法义经  五经合本</w:t>
      </w:r>
    </w:p>
    <w:p>
      <w:r>
        <w:t>作者：唐释金惣持</w:t>
      </w:r>
    </w:p>
    <w:p>
      <w:r>
        <w:t>出版社：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佛说大乘僧伽吒法义经  五经合本 评论地址：https://www.jiaokey.com/book/detail/12340916.html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