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关中书院课艺学斋日记附  8</w:t>
      </w:r>
    </w:p>
    <w:p>
      <w:r>
        <w:rPr>
          <w:rFonts w:ascii="宋体" w:hAnsi="宋体" w:eastAsia="宋体"/>
          <w:sz w:val="24"/>
        </w:rPr>
        <w:t>（清）叶伯英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关中书院课艺学斋日记附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（清）叶伯英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本书出售、求购地址：https://www.jiaokey.com/book/detail/12340809.html</w:t>
      </w:r>
    </w:p>
    <w:p>
      <w:r>
        <w:t>更多相关图书推荐：https://www.jiaokey.com</w:t>
      </w:r>
    </w:p>
    <w:p>
      <w:r>
        <w:t>（清）叶伯英 其他作品：https://www.jiaokey.com/tag/（清）叶伯英.html</w:t>
      </w:r>
    </w:p>
    <w:p>
      <w:r>
        <w:t>关键词搜索：https://www.jiaokey.com/tag/关中书院课艺学斋日记附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