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诸葛忠武侯兵法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诸葛忠武侯兵法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本书出售、求购地址：https://www.jiaokey.com/book/detail/12340783.html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关键词搜索：https://www.jiaokey.com/tag/诸葛忠武侯兵法.html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