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书名：微积溯源  卷1</w:t>
      </w:r>
    </w:p>
    <w:p>
      <w:r>
        <w:t>作者：（英）华里可</w:t>
      </w:r>
    </w:p>
    <w:p>
      <w:r>
        <w:t>出版社：1888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微积溯源  卷1 评论地址：https://www.jiaokey.com/book/detail/12340690.html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