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七个妈妈奶小孩  生活小故事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0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七个妈妈奶小孩  生活小故事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本书出售、求购地址：https://www.jiaokey.com/book/detail/12340462.html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