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  第2集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本书出售、求购地址：https://www.jiaokey.com/book/detail/12340436.html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关键词搜索：https://www.jiaokey.com/tag/科学小品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