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书名：人人斩断私有根  人民公社共产主义教育经验介绍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出版日期：1958.11</w:t>
      </w:r>
    </w:p>
    <w:p>
      <w:r>
        <w:t>总页数：36</w:t>
      </w:r>
    </w:p>
    <w:p>
      <w:r>
        <w:t>更多请访问教客网: www.jiaokey.com</w:t>
      </w:r>
    </w:p>
    <w:p>
      <w:r>
        <w:t>人人斩断私有根  人民公社共产主义教育经验介绍 评论地址：https://www.jiaokey.com/book/detail/12340422.html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