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幼儿肺炎</w:t>
      </w:r>
    </w:p>
    <w:p>
      <w:r>
        <w:rPr>
          <w:rFonts w:ascii="宋体" w:hAnsi="宋体" w:eastAsia="宋体"/>
          <w:sz w:val="24"/>
        </w:rPr>
        <w:t>（苏）多布罗夫斯卡娅（Ю.Х.ДоМбровская）著；周邦锡译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（苏）多布罗夫斯卡娅（Ю.Х.ДоМбровская）著；周邦锡译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本书出售、求购地址：https://www.jiaokey.com/book/detail/12340338.html</w:t>
      </w:r>
    </w:p>
    <w:p>
      <w:r>
        <w:t>更多相关图书推荐：https://www.jiaokey.com</w:t>
      </w:r>
    </w:p>
    <w:p>
      <w:r>
        <w:t>（苏）多布罗夫斯卡娅（Ю.Х.ДоМбровская）著；周邦锡译 其他作品：https://www.jiaokey.com/tag/（苏）多布罗夫斯卡娅（Ю.Х.ДоМбровская）著；周邦锡译.html</w:t>
      </w:r>
    </w:p>
    <w:p>
      <w:r>
        <w:t>广益书局 出版图书：https://www.jiaokey.com/tag/广益书局.html</w:t>
      </w:r>
    </w:p>
    <w:p>
      <w:r>
        <w:t>关键词搜索：https://www.jiaokey.com/tag/幼儿肺炎.html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