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人体解剖学教学大纲</w:t>
      </w:r>
    </w:p>
    <w:p>
      <w:r>
        <w:rPr>
          <w:rFonts w:ascii="宋体" w:hAnsi="宋体" w:eastAsia="宋体"/>
          <w:sz w:val="24"/>
        </w:rPr>
        <w:t>（苏）库列宾娜（М.М.Курепина）著；任树德译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（苏）库列宾娜（М.М.Курепина）著；任树德译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本书出售、求购地址：https://www.jiaokey.com/book/detail/12340318.html</w:t>
      </w:r>
    </w:p>
    <w:p>
      <w:r>
        <w:t>更多相关图书推荐：https://www.jiaokey.com</w:t>
      </w:r>
    </w:p>
    <w:p>
      <w:r>
        <w:t>（苏）库列宾娜（М.М.Курепина）著；任树德译 其他作品：https://www.jiaokey.com/tag/（苏）库列宾娜（М.М.Курепина）著；任树德译.html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关键词搜索：https://www.jiaokey.com/tag/人体解剖学教学大纲.html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