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实用摄影技术讲座  第3辑  摄影技术的掌握</w:t>
      </w:r>
    </w:p>
    <w:p>
      <w:r>
        <w:rPr>
          <w:rFonts w:ascii="宋体" w:hAnsi="宋体" w:eastAsia="宋体"/>
          <w:sz w:val="24"/>
        </w:rPr>
        <w:t>（苏）В.米吉林原著；傅鹤鸣译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实用摄影技术讲座  第3辑  摄影技术的掌握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（苏）В.米吉林原著；傅鹤鸣译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本书出售、求购地址：https://www.jiaokey.com/book/detail/12340300.html</w:t>
      </w:r>
    </w:p>
    <w:p>
      <w:r>
        <w:t>更多相关图书推荐：https://www.jiaokey.com</w:t>
      </w:r>
    </w:p>
    <w:p>
      <w:r>
        <w:t>（苏）В.米吉林原著；傅鹤鸣译 其他作品：https://www.jiaokey.com/tag/（苏）В.米吉林原著；傅鹤鸣译.html</w:t>
      </w:r>
    </w:p>
    <w:p>
      <w:r>
        <w:t>四联出版社 出版图书：https://www.jiaokey.com/tag/四联出版社.html</w:t>
      </w:r>
    </w:p>
    <w:p>
      <w:r>
        <w:t>关键词搜索：https://www.jiaokey.com/tag/实用摄影技术讲座  第3辑  摄影技术的掌握.html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