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采矿、探矿工业用硬质合金样本及使用说明</w:t>
      </w:r>
    </w:p>
    <w:p>
      <w:r>
        <w:rPr>
          <w:rFonts w:ascii="宋体" w:hAnsi="宋体" w:eastAsia="宋体"/>
          <w:sz w:val="24"/>
        </w:rPr>
        <w:t>全苏硬质合金托拉斯编；刘广志译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采矿、探矿工业用硬质合金样本及使用说明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全苏硬质合金托拉斯编；刘广志译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本书出售、求购地址：https://www.jiaokey.com/book/detail/12340278.html</w:t>
      </w:r>
    </w:p>
    <w:p>
      <w:r>
        <w:t>更多相关图书推荐：https://www.jiaokey.com</w:t>
      </w:r>
    </w:p>
    <w:p>
      <w:r>
        <w:t>全苏硬质合金托拉斯编；刘广志译 其他作品：https://www.jiaokey.com/tag/全苏硬质合金托拉斯编；刘广志译.html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关键词搜索：https://www.jiaokey.com/tag/采矿、探矿工业用硬质合金样本及使用说明.html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