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书名：打开生猪饲料的宝库  介绍下五屯社解决生猪饲料的经验</w:t>
      </w:r>
    </w:p>
    <w:p>
      <w:r>
        <w:t>作者：罗德芳，冯中宇编写</w:t>
      </w:r>
    </w:p>
    <w:p>
      <w:r>
        <w:t>出版社：贵阳：贵州人民出版社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打开生猪饲料的宝库  介绍下五屯社解决生猪饲料的经验 评论地址：https://www.jiaokey.com/book/detail/12340269.html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