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细菌性赤痢</w:t>
      </w:r>
    </w:p>
    <w:p>
      <w:r>
        <w:rPr>
          <w:rFonts w:ascii="宋体" w:hAnsi="宋体" w:eastAsia="宋体"/>
          <w:sz w:val="24"/>
        </w:rPr>
        <w:t>（苏）格鲁霍夫（К.Т.Глухов）撰；赵清玉译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细菌性赤痢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（苏）格鲁霍夫（К.Т.Глухов）撰；赵清玉译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本书出售、求购地址：https://www.jiaokey.com/book/detail/12340247.html</w:t>
      </w:r>
    </w:p>
    <w:p>
      <w:r>
        <w:t>更多相关图书推荐：https://www.jiaokey.com</w:t>
      </w:r>
    </w:p>
    <w:p>
      <w:r>
        <w:t>（苏）格鲁霍夫（К.Т.Глухов）撰；赵清玉译 其他作品：https://www.jiaokey.com/tag/（苏）格鲁霍夫（К.Т.Глухов）撰；赵清玉译.html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关键词搜索：https://www.jiaokey.com/tag/细菌性赤痢.html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