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工具机之理论及实用  下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工具机之理论及实用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本书出售、求购地址：https://www.jiaokey.com/book/detail/12340191.html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徐氏基金会 出版图书：https://www.jiaokey.com/tag/徐氏基金会.html</w:t>
      </w:r>
    </w:p>
    <w:p>
      <w:r>
        <w:t>关键词搜索：https://www.jiaokey.com/tag/工具机之理论及实用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