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制冷工程定额及预算</w:t>
      </w:r>
    </w:p>
    <w:p>
      <w:r>
        <w:rPr>
          <w:rFonts w:ascii="宋体" w:hAnsi="宋体" w:eastAsia="宋体"/>
          <w:sz w:val="24"/>
        </w:rPr>
        <w:t>贾丰良，张顺新，鲍琳等编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制冷工程定额及预算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贾丰良，张顺新，鲍琳等编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郑州牧业工程高等专科学校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本书出售、求购地址：https://www.jiaokey.com/book/detail/12340175.html</w:t>
      </w:r>
    </w:p>
    <w:p>
      <w:r>
        <w:t>更多相关图书推荐：https://www.jiaokey.com</w:t>
      </w:r>
    </w:p>
    <w:p>
      <w:r>
        <w:t>贾丰良，张顺新，鲍琳等编 其他作品：https://www.jiaokey.com/tag/贾丰良，张顺新，鲍琳等编.html</w:t>
      </w:r>
    </w:p>
    <w:p>
      <w:r>
        <w:t>郑州牧业工程高等专科学校 出版图书：https://www.jiaokey.com/tag/郑州牧业工程高等专科学校.html</w:t>
      </w:r>
    </w:p>
    <w:p>
      <w:r>
        <w:t>关键词搜索：https://www.jiaokey.com/tag/制冷工程定额及预算.html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