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Ⅱ大家来学Logo</w:t>
      </w:r>
    </w:p>
    <w:p>
      <w:r>
        <w:rPr>
          <w:rFonts w:ascii="宋体" w:hAnsi="宋体" w:eastAsia="宋体"/>
          <w:sz w:val="24"/>
        </w:rPr>
        <w:t>北方电脑公司信息资料部编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Ⅱ大家来学Logo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北方电脑公司信息资料部编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本书出售、求购地址：https://www.jiaokey.com/book/detail/12340144.html</w:t>
      </w:r>
    </w:p>
    <w:p>
      <w:r>
        <w:t>更多相关图书推荐：https://www.jiaokey.com</w:t>
      </w:r>
    </w:p>
    <w:p>
      <w:r>
        <w:t>北方电脑公司信息资料部编 其他作品：https://www.jiaokey.com/tag/北方电脑公司信息资料部编.html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关键词搜索：https://www.jiaokey.com/tag/APPLE Ⅱ大家来学Logo.html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