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书名：家用电器测试技术讲义</w:t>
      </w:r>
    </w:p>
    <w:p>
      <w:r>
        <w:t>作者：路立平，曹玲芝编</w:t>
      </w:r>
    </w:p>
    <w:p>
      <w:r>
        <w:t>出版社：郑州轻工业学院·控制工程系</w:t>
      </w:r>
    </w:p>
    <w:p>
      <w:r>
        <w:t>出版日期：1992.08</w:t>
      </w:r>
    </w:p>
    <w:p>
      <w:r>
        <w:t>总页数：215</w:t>
      </w:r>
    </w:p>
    <w:p>
      <w:r>
        <w:t>更多请访问教客网: www.jiaokey.com</w:t>
      </w:r>
    </w:p>
    <w:p>
      <w:r>
        <w:t>家用电器测试技术讲义 评论地址：https://www.jiaokey.com/book/detail/12340111.html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