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ZLK-8型船用转差离合器控制装置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ZLK-8型船用转差离合器控制装置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本书出售、求购地址：https://www.jiaokey.com/book/detail/12340095.html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关键词搜索：https://www.jiaokey.com/tag/ZLK-8型船用转差离合器控制装置.html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