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2001年考研西医结实合科目复习指南  第2版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2001年考研西医结实合科目复习指南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本书出售、求购地址：https://www.jiaokey.com/book/detail/12340062.html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关键词搜索：https://www.jiaokey.com/tag/2001年考研西医结实合科目复习指南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