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国际年世界日手册</w:t>
      </w:r>
    </w:p>
    <w:p>
      <w:r>
        <w:rPr>
          <w:rFonts w:ascii="宋体" w:hAnsi="宋体" w:eastAsia="宋体"/>
          <w:sz w:val="24"/>
        </w:rPr>
        <w:t>杨长江，吴永亮，王志刚编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国际年世界日手册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杨长江，吴永亮，王志刚编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本书出售、求购地址：https://www.jiaokey.com/book/detail/12340040.html</w:t>
      </w:r>
    </w:p>
    <w:p>
      <w:r>
        <w:t>更多相关图书推荐：https://www.jiaokey.com</w:t>
      </w:r>
    </w:p>
    <w:p>
      <w:r>
        <w:t>杨长江，吴永亮，王志刚编 其他作品：https://www.jiaokey.com/tag/杨长江，吴永亮，王志刚编.html</w:t>
      </w:r>
    </w:p>
    <w:p>
      <w:r>
        <w:t>黄河出版社 出版图书：https://www.jiaokey.com/tag/黄河出版社.html</w:t>
      </w:r>
    </w:p>
    <w:p>
      <w:r>
        <w:t>关键词搜索：https://www.jiaokey.com/tag/国际年世界日手册.html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