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AutoCAD12.0使用大全</w:t>
      </w:r>
    </w:p>
    <w:p>
      <w:r>
        <w:rPr>
          <w:rFonts w:ascii="宋体" w:hAnsi="宋体" w:eastAsia="宋体"/>
          <w:sz w:val="24"/>
        </w:rPr>
        <w:t>廖彬山，甘登岱编著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AutoCAD12.0使用大全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廖彬山，甘登岱编著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本书出售、求购地址：https://www.jiaokey.com/book/detail/12340003.html</w:t>
      </w:r>
    </w:p>
    <w:p>
      <w:r>
        <w:t>更多相关图书推荐：https://www.jiaokey.com</w:t>
      </w:r>
    </w:p>
    <w:p>
      <w:r>
        <w:t>廖彬山，甘登岱编著 其他作品：https://www.jiaokey.com/tag/廖彬山，甘登岱编著.html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关键词搜索：https://www.jiaokey.com/tag/AutoCAD12.0使用大全.html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