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空调器电冰箱原理·使用·维修技术</w:t>
      </w:r>
    </w:p>
    <w:p>
      <w:r>
        <w:rPr>
          <w:rFonts w:ascii="宋体" w:hAnsi="宋体" w:eastAsia="宋体"/>
          <w:sz w:val="24"/>
        </w:rPr>
        <w:t>刘学志，毕见堂，赵永清等编著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空调器电冰箱原理·使用·维修技术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刘学志，毕见堂，赵永清等编著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本书出售、求购地址：https://www.jiaokey.com/book/detail/12339969.html</w:t>
      </w:r>
    </w:p>
    <w:p>
      <w:r>
        <w:t>更多相关图书推荐：https://www.jiaokey.com</w:t>
      </w:r>
    </w:p>
    <w:p>
      <w:r>
        <w:t>刘学志，毕见堂，赵永清等编著 其他作品：https://www.jiaokey.com/tag/刘学志，毕见堂，赵永清等编著.html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关键词搜索：https://www.jiaokey.com/tag/空调器电冰箱原理·使用·维修技术.html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