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陈翊科互助组评分记工的经验</w:t>
      </w:r>
    </w:p>
    <w:p>
      <w:r>
        <w:rPr>
          <w:rFonts w:ascii="宋体" w:hAnsi="宋体" w:eastAsia="宋体"/>
          <w:sz w:val="24"/>
        </w:rPr>
        <w:t>李天白编撰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陈翊科互助组评分记工的经验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李天白编撰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本书出售、求购地址：https://www.jiaokey.com/book/detail/12339890.html</w:t>
      </w:r>
    </w:p>
    <w:p>
      <w:r>
        <w:t>更多相关图书推荐：https://www.jiaokey.com</w:t>
      </w:r>
    </w:p>
    <w:p>
      <w:r>
        <w:t>李天白编撰 其他作品：https://www.jiaokey.com/tag/李天白编撰.html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关键词搜索：https://www.jiaokey.com/tag/陈翊科互助组评分记工的经验.html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