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书名：学太平  赶太平</w:t>
      </w:r>
    </w:p>
    <w:p>
      <w:r>
        <w:t>作者：中共黑龙江省委农村工作部编著</w:t>
      </w:r>
    </w:p>
    <w:p>
      <w:r>
        <w:t>出版社：人民公社建设杂志社,1965.07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学太平  赶太平 评论地址：https://www.jiaokey.com/book/detail/12339889.html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