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书名：山花烂熳  湖南农业战线红旗集  第3集</w:t>
      </w:r>
    </w:p>
    <w:p>
      <w:r>
        <w:t>作者：中共湖南省委办公厅编</w:t>
      </w:r>
    </w:p>
    <w:p>
      <w:r>
        <w:t>出版社：长沙:湖南人民出版社,1964.04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山花烂熳  湖南农业战线红旗集  第3集 评论地址：https://www.jiaokey.com/book/detail/12339885.html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