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书名：工人食堂的先进经验</w:t>
      </w:r>
    </w:p>
    <w:p>
      <w:r>
        <w:t>作者：（苏）德鲁加奇（В.Л.Длугач）著；刘耀桑译</w:t>
      </w:r>
    </w:p>
    <w:p>
      <w:r>
        <w:t>出版社：武汉：湖北人民出版社</w:t>
      </w:r>
    </w:p>
    <w:p>
      <w:r>
        <w:t>出版日期：1956.12</w:t>
      </w:r>
    </w:p>
    <w:p>
      <w:r>
        <w:t>总页数：30</w:t>
      </w:r>
    </w:p>
    <w:p>
      <w:r>
        <w:t>更多请访问教客网: www.jiaokey.com</w:t>
      </w:r>
    </w:p>
    <w:p>
      <w:r>
        <w:t>工人食堂的先进经验 评论地址：https://www.jiaokey.com/book/detail/12339870.html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