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毛泽东思想育英雄：辽宁省中学学习毛泽东思想辅助读物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毛泽东思想育英雄：辽宁省中学学习毛泽东思想辅助读物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辽宁省中小学教材编写组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本书出售、求购地址：https://www.jiaokey.com/book/detail/12339854.html</w:t>
      </w:r>
    </w:p>
    <w:p>
      <w:r>
        <w:t>更多相关图书推荐：https://www.jiaokey.com</w:t>
      </w:r>
    </w:p>
    <w:p>
      <w:r>
        <w:t>辽宁省中小学教材编写组 出版图书：https://www.jiaokey.com/tag/辽宁省中小学教材编写组.html</w:t>
      </w:r>
    </w:p>
    <w:p>
      <w:r>
        <w:t>关键词搜索：https://www.jiaokey.com/tag/毛泽东思想育英雄：辽宁省中学学习毛泽东思想辅助读物.html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