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社会历史首先是生产者的历史  劳动创造人类的世界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社会历史首先是生产者的历史  劳动创造人类的世界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本书出售、求购地址：https://www.jiaokey.com/book/detail/12339828.html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关键词搜索：https://www.jiaokey.com/tag/社会历史首先是生产者的历史  劳动创造人类的世界.html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