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实现五化解放了妇女劳动力</w:t>
      </w:r>
    </w:p>
    <w:p>
      <w:r>
        <w:rPr>
          <w:rFonts w:ascii="宋体" w:hAnsi="宋体" w:eastAsia="宋体"/>
          <w:sz w:val="24"/>
        </w:rPr>
        <w:t>山西省妇联编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实现五化解放了妇女劳动力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本书出售、求购地址：https://www.jiaokey.com/book/detail/12339787.html</w:t>
      </w:r>
    </w:p>
    <w:p>
      <w:r>
        <w:t>更多相关图书推荐：https://www.jiaokey.com</w:t>
      </w:r>
    </w:p>
    <w:p>
      <w:r>
        <w:t>山西省妇联编 其他作品：https://www.jiaokey.com/tag/山西省妇联编.html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关键词搜索：https://www.jiaokey.com/tag/实现五化解放了妇女劳动力.html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