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我认识了违犯劳动纪律的错误</w:t>
      </w:r>
    </w:p>
    <w:p>
      <w:r>
        <w:rPr>
          <w:rFonts w:ascii="宋体" w:hAnsi="宋体" w:eastAsia="宋体"/>
          <w:sz w:val="24"/>
        </w:rPr>
        <w:t>范一辛绘图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我认识了违犯劳动纪律的错误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本书出售、求购地址：https://www.jiaokey.com/book/detail/12339764.html</w:t>
      </w:r>
    </w:p>
    <w:p>
      <w:r>
        <w:t>更多相关图书推荐：https://www.jiaokey.com</w:t>
      </w:r>
    </w:p>
    <w:p>
      <w:r>
        <w:t>范一辛绘图 其他作品：https://www.jiaokey.com/tag/范一辛绘图.html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关键词搜索：https://www.jiaokey.com/tag/我认识了违犯劳动纪律的错误.html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